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找个衰男人过日子</w:t>
      </w:r>
    </w:p>
    <w:p>
      <w:r>
        <w:rPr>
          <w:rFonts w:ascii="宋体" w:hAnsi="宋体" w:eastAsia="宋体"/>
          <w:sz w:val="24"/>
        </w:rPr>
        <w:t>（德）佳比·豪普特曼（Gaby Hauptmann）著；溪水等译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找个衰男人过日子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（德）佳比·豪普特曼（Gaby Hauptmann）著；溪水等译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本书出售、求购地址：https://www.jiaokey.com/book/detail/11280597.html</w:t>
      </w:r>
    </w:p>
    <w:p>
      <w:r>
        <w:t>更多相关图书推荐：https://www.jiaokey.com</w:t>
      </w:r>
    </w:p>
    <w:p>
      <w:r>
        <w:t>（德）佳比·豪普特曼（Gaby Hauptmann）著；溪水等译 其他作品：https://www.jiaokey.com/tag/（德）佳比·豪普特曼（Gaby Hauptmann）著；溪水等译.html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