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书名：点亮一盏心灯  夫妻十夜谈</w:t>
      </w:r>
    </w:p>
    <w:p>
      <w:r>
        <w:t>作者：刘业雄，张佩珍著</w:t>
      </w:r>
    </w:p>
    <w:p>
      <w:r>
        <w:t>出版社：上海：上海人民出版社</w:t>
      </w:r>
    </w:p>
    <w:p>
      <w:r>
        <w:t>出版日期：2001.05</w:t>
      </w:r>
    </w:p>
    <w:p>
      <w:r>
        <w:t>总页数：341</w:t>
      </w:r>
    </w:p>
    <w:p>
      <w:r>
        <w:t>更多请访问教客网: www.jiaokey.com</w:t>
      </w:r>
    </w:p>
    <w:p>
      <w:r>
        <w:t>点亮一盏心灯  夫妻十夜谈 评论地址：https://www.jiaokey.com/book/detail/11280578.html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