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拼图  人与职位完美契合  世界知名企业选人用人的观点</w:t>
      </w:r>
    </w:p>
    <w:p>
      <w:r>
        <w:rPr>
          <w:rFonts w:ascii="宋体" w:hAnsi="宋体" w:eastAsia="宋体"/>
          <w:sz w:val="24"/>
        </w:rPr>
        <w:t>（美）尼克·博尔特（Nick Boulter）等著；汪洱译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拼图  人与职位完美契合  世界知名企业选人用人的观点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（美）尼克·博尔特（Nick Boulter）等著；汪洱译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本书出售、求购地址：https://www.jiaokey.com/book/detail/11280572.html</w:t>
      </w:r>
    </w:p>
    <w:p>
      <w:r>
        <w:t>更多相关图书推荐：https://www.jiaokey.com</w:t>
      </w:r>
    </w:p>
    <w:p>
      <w:r>
        <w:t>（美）尼克·博尔特（Nick Boulter）等著；汪洱译 其他作品：https://www.jiaokey.com/tag/（美）尼克·博尔特（Nick Boulter）等著；汪洱译.html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关键词搜索：https://www.jiaokey.com/tag/拼图  人与职位完美契合  世界知名企业选人用人的观点.html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