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书名：潇洒指数  做个百分百魅力男人</w:t>
      </w:r>
    </w:p>
    <w:p>
      <w:r>
        <w:t>作者：蒋焱兰编著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总页数：291</w:t>
      </w:r>
    </w:p>
    <w:p>
      <w:r>
        <w:t>更多请访问教客网: www.jiaokey.com</w:t>
      </w:r>
    </w:p>
    <w:p>
      <w:r>
        <w:t>潇洒指数  做个百分百魅力男人 评论地址：https://www.jiaokey.com/book/detail/11280520.html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