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送个台阶给人下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送个台阶给人下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本书出售、求购地址：https://www.jiaokey.com/book/detail/11280514.html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关键词搜索：https://www.jiaokey.com/tag/送个台阶给人下.html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