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书名：公务人员电子政务教程</w:t>
      </w:r>
    </w:p>
    <w:p>
      <w:r>
        <w:t>作者：周宏仁，顾平安主编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公务人员电子政务教程 评论地址：https://www.jiaokey.com/book/detail/11280507.html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