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书名：漂移的证据法</w:t>
      </w:r>
    </w:p>
    <w:p>
      <w:r>
        <w:t>作者：米尔建·R.达马斯卡（Mirjan R.Damaska）著；李学军等译</w:t>
      </w:r>
    </w:p>
    <w:p>
      <w:r>
        <w:t>出版社：北京：中国政法大学出版社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漂移的证据法 评论地址：https://www.jiaokey.com/book/detail/11280492.html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