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抓住人生中的转机  用机会改变自我  用奋斗成就人生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抓住人生中的转机  用机会改变自我  用奋斗成就人生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本书出售、求购地址：https://www.jiaokey.com/book/detail/11280481.html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关键词搜索：https://www.jiaokey.com/tag/抓住人生中的转机  用机会改变自我  用奋斗成就人生.html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