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难忘岁月战友情  下</w:t>
      </w:r>
    </w:p>
    <w:p>
      <w:r>
        <w:rPr>
          <w:rFonts w:ascii="宋体" w:hAnsi="宋体" w:eastAsia="宋体"/>
          <w:sz w:val="24"/>
        </w:rPr>
        <w:t>董殿稳总编；李振武编著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难忘岁月战友情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董殿稳总编；李振武编著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本书出售、求购地址：https://www.jiaokey.com/book/detail/11280467.html</w:t>
      </w:r>
    </w:p>
    <w:p>
      <w:r>
        <w:t>更多相关图书推荐：https://www.jiaokey.com</w:t>
      </w:r>
    </w:p>
    <w:p>
      <w:r>
        <w:t>董殿稳总编；李振武编著 其他作品：https://www.jiaokey.com/tag/董殿稳总编；李振武编著.html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关键词搜索：https://www.jiaokey.com/tag/难忘岁月战友情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