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我是推销员  全世界最伟大的推销员  乔·吉拉德的成功之路</w:t>
      </w:r>
    </w:p>
    <w:p>
      <w:r>
        <w:rPr>
          <w:rFonts w:ascii="宋体" w:hAnsi="宋体" w:eastAsia="宋体"/>
          <w:sz w:val="24"/>
        </w:rPr>
        <w:t>马里编译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我是推销员  全世界最伟大的推销员  乔·吉拉德的成功之路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本书出售、求购地址：https://www.jiaokey.com/book/detail/11280419.html</w:t>
      </w:r>
    </w:p>
    <w:p>
      <w:r>
        <w:t>更多相关图书推荐：https://www.jiaokey.com</w:t>
      </w:r>
    </w:p>
    <w:p>
      <w:r>
        <w:t>马里编译 其他作品：https://www.jiaokey.com/tag/马里编译.html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关键词搜索：https://www.jiaokey.com/tag/我是推销员  全世界最伟大的推销员  乔·吉拉德的成功之路.html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