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书名：直销员从业规范</w:t>
      </w:r>
    </w:p>
    <w:p>
      <w:r>
        <w:t>作者：刘忠涛主编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直销员从业规范 评论地址：https://www.jiaokey.com/book/detail/11280416.html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