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浪漫约会</w:t>
      </w:r>
    </w:p>
    <w:p>
      <w:r>
        <w:rPr>
          <w:rFonts w:ascii="宋体" w:hAnsi="宋体" w:eastAsia="宋体"/>
          <w:sz w:val="24"/>
        </w:rPr>
        <w:t>（美）乔伊·布朗（Joy Browne）著；王燕，邱畅译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（美）乔伊·布朗（Joy Browne）著；王燕，邱畅译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本书出售、求购地址：https://www.jiaokey.com/book/detail/11280408.html</w:t>
      </w:r>
    </w:p>
    <w:p>
      <w:r>
        <w:t>更多相关图书推荐：https://www.jiaokey.com</w:t>
      </w:r>
    </w:p>
    <w:p>
      <w:r>
        <w:t>（美）乔伊·布朗（Joy Browne）著；王燕，邱畅译 其他作品：https://www.jiaokey.com/tag/（美）乔伊·布朗（Joy Browne）著；王燕，邱畅译.html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关键词搜索：https://www.jiaokey.com/tag/浪漫约会.html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