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博奕论与社会契约  第1卷  公平博奕</w:t>
      </w:r>
    </w:p>
    <w:p>
      <w:r>
        <w:rPr>
          <w:rFonts w:ascii="宋体" w:hAnsi="宋体" w:eastAsia="宋体"/>
          <w:sz w:val="24"/>
        </w:rPr>
        <w:t>肯·宾默尔著；王小卫，钱勇译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博奕论与社会契约  第1卷  公平博奕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肯·宾默尔著；王小卫，钱勇译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本书出售、求购地址：https://www.jiaokey.com/book/detail/11280406.html</w:t>
      </w:r>
    </w:p>
    <w:p>
      <w:r>
        <w:t>更多相关图书推荐：https://www.jiaokey.com</w:t>
      </w:r>
    </w:p>
    <w:p>
      <w:r>
        <w:t>肯·宾默尔著；王小卫，钱勇译 其他作品：https://www.jiaokey.com/tag/肯·宾默尔著；王小卫，钱勇译.html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关键词搜索：https://www.jiaokey.com/tag/博奕论与社会契约  第1卷  公平博奕.html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