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书名：便携针灸腧穴手册</w:t>
      </w:r>
    </w:p>
    <w:p>
      <w:r>
        <w:t>作者：罗惠平，汪草原主编</w:t>
      </w:r>
    </w:p>
    <w:p>
      <w:r>
        <w:t>出版社：武汉:湖北科学技术出版社,2003.09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便携针灸腧穴手册 评论地址：https://www.jiaokey.com/book/detail/11280324.html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