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书名：中医护理常用名词注释</w:t>
      </w:r>
    </w:p>
    <w:p>
      <w:r>
        <w:t>作者：刘良藻主编；邓开琼，江琼，达应霞，刘良藻，杨春梅，李颖毅，李赞军，郑平，郑尚雪，周欣，周丽娜编者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总页数：193</w:t>
      </w:r>
    </w:p>
    <w:p>
      <w:r>
        <w:t>更多请访问教客网: www.jiaokey.com</w:t>
      </w:r>
    </w:p>
    <w:p>
      <w:r>
        <w:t>中医护理常用名词注释 评论地址：https://www.jiaokey.com/book/detail/11280323.html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