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书名：碥石集  第5集  二十一位著名中医学家经验传薪</w:t>
      </w:r>
    </w:p>
    <w:p>
      <w:r>
        <w:t>作者：邓铁涛主编</w:t>
      </w:r>
    </w:p>
    <w:p>
      <w:r>
        <w:t>出版社：广州:广东人民出版社,2003.10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碥石集  第5集  二十一位著名中医学家经验传薪 评论地址：https://www.jiaokey.com/book/detail/11280264.html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