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书名：辨舌指南</w:t>
      </w:r>
    </w:p>
    <w:p>
      <w:r>
        <w:t>作者：曹炳章原著；张成博等点校</w:t>
      </w:r>
    </w:p>
    <w:p>
      <w:r>
        <w:t>出版社：天津:天津科学技术出版社,2003.05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辨舌指南 评论地址：https://www.jiaokey.com/book/detail/11280250.html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