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书名：化疗放疗毒副反应食物疗法</w:t>
      </w:r>
    </w:p>
    <w:p>
      <w:r>
        <w:t>作者：黄衍强等编著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化疗放疗毒副反应食物疗法 评论地址：https://www.jiaokey.com/book/detail/11280235.html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