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药粥妙用治百病  皮肤、五官科及其他病症</w:t>
      </w:r>
    </w:p>
    <w:p>
      <w:r>
        <w:rPr>
          <w:rFonts w:ascii="宋体" w:hAnsi="宋体" w:eastAsia="宋体"/>
          <w:sz w:val="24"/>
        </w:rPr>
        <w:t>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药粥妙用治百病  皮肤、五官科及其他病症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本书出售、求购地址：https://www.jiaokey.com/book/detail/11280231.html</w:t>
      </w:r>
    </w:p>
    <w:p>
      <w:r>
        <w:t>更多相关图书推荐：https://www.jiaokey.com</w:t>
      </w:r>
    </w:p>
    <w:p>
      <w:r>
        <w:t>叶强编著 其他作品：https://www.jiaokey.com/tag/叶强编著.html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关键词搜索：https://www.jiaokey.com/tag/药粥妙用治百病  皮肤、五官科及其他病症.html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