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书名：临床常用腧穴针灸意外预防手册</w:t>
      </w:r>
    </w:p>
    <w:p>
      <w:r>
        <w:t>作者：李珊主编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总页数：356</w:t>
      </w:r>
    </w:p>
    <w:p>
      <w:r>
        <w:t>更多请访问教客网: www.jiaokey.com</w:t>
      </w:r>
    </w:p>
    <w:p>
      <w:r>
        <w:t>临床常用腧穴针灸意外预防手册 评论地址：https://www.jiaokey.com/book/detail/11280230.html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