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新编保健中药深加工技术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新编保健中药深加工技术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本书出售、求购地址：https://www.jiaokey.com/book/detail/11280224.html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关键词搜索：https://www.jiaokey.com/tag/新编保健中药深加工技术.html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