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书名：中医护理理论基础</w:t>
      </w:r>
    </w:p>
    <w:p>
      <w:r>
        <w:t>作者：罗坤华主编；王萍，朱惠玲，刘菊英，罗坤华，张月娟，钟捷，赵鸿，唐奇志，黄少兰，彭晓玲编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中医护理理论基础 评论地址：https://www.jiaokey.com/book/detail/11280210.html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