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抗风湿中草药与验方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抗风湿中草药与验方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抗风湿药：中草药-简介  风湿病-验方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本书出售、求购地址：https://www.jiaokey.com/book/detail/11280166.html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关键词搜索：https://www.jiaokey.com/tag/抗风湿药：中草药-简介  风湿病-验方.html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