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书名：健福兼收</w:t>
      </w:r>
    </w:p>
    <w:p>
      <w:r>
        <w:t>作者：注册中医叶荣坤编</w:t>
      </w:r>
    </w:p>
    <w:p>
      <w:r>
        <w:t>出版社：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健福兼收 评论地址：https://www.jiaokey.com/book/detail/11280097.html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