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书名：经济全球化与21世纪日本的对策  复旦大学日本研究中心第十一届国际学术研讨会论文集</w:t>
      </w:r>
    </w:p>
    <w:p>
      <w:r>
        <w:t>作者：陈建安编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总页数：333</w:t>
      </w:r>
    </w:p>
    <w:p>
      <w:r>
        <w:t>更多请访问教客网: www.jiaokey.com</w:t>
      </w:r>
    </w:p>
    <w:p>
      <w:r>
        <w:t>经济全球化与21世纪日本的对策  复旦大学日本研究中心第十一届国际学术研讨会论文集 评论地址：https://www.jiaokey.com/book/detail/11280072.html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