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把握好为人的艺术与处世的学问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把握好为人的艺术与处世的学问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本书出售、求购地址：https://www.jiaokey.com/book/detail/11280061.html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关键词搜索：https://www.jiaokey.com/tag/把握好为人的艺术与处世的学问.html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