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书名：学会思维  青少年思维训练指南</w:t>
      </w:r>
    </w:p>
    <w:p>
      <w:r>
        <w:t>作者：张春莉著</w:t>
      </w:r>
    </w:p>
    <w:p>
      <w:r>
        <w:t>出版社：北京：中央编译出版社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学会思维  青少年思维训练指南 评论地址：https://www.jiaokey.com/book/detail/11280043.html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