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书名：尼采传  一个特立独行者的一生</w:t>
      </w:r>
    </w:p>
    <w:p>
      <w:r>
        <w:t>作者：（法）丹尼尔·哈列维著；刘娟译</w:t>
      </w:r>
    </w:p>
    <w:p>
      <w:r>
        <w:t>出版社：贵阳：贵州人民出版社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尼采传  一个特立独行者的一生 评论地址：https://www.jiaokey.com/book/detail/11280042.html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