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控制自我评估  以协调为基础的咨询指南</w:t>
      </w:r>
    </w:p>
    <w:p>
      <w:r>
        <w:rPr>
          <w:rFonts w:ascii="宋体" w:hAnsi="宋体" w:eastAsia="宋体"/>
          <w:sz w:val="24"/>
        </w:rPr>
        <w:t>（美）Richard P. Tritter著；李海风，朱军霞译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控制自我评估  以协调为基础的咨询指南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P. Tritter著；李海风，朱军霞译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本书出售、求购地址：https://www.jiaokey.com/book/detail/11280031.html</w:t>
      </w:r>
    </w:p>
    <w:p>
      <w:r>
        <w:t>更多相关图书推荐：https://www.jiaokey.com</w:t>
      </w:r>
    </w:p>
    <w:p>
      <w:r>
        <w:t>（美）Richard P. Tritter著；李海风，朱军霞译 其他作品：https://www.jiaokey.com/tag/（美）Richard P. Tritter著；李海风，朱军霞译.html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关键词搜索：https://www.jiaokey.com/tag/控制自我评估  以协调为基础的咨询指南.html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