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组织传播  平衡创造性和约束  第3版</w:t>
      </w:r>
    </w:p>
    <w:p>
      <w:r>
        <w:rPr>
          <w:rFonts w:ascii="宋体" w:hAnsi="宋体" w:eastAsia="宋体"/>
          <w:sz w:val="24"/>
        </w:rPr>
        <w:t>（美）埃里克·M.艾森伯格（Eric M.Eisenberg），（美）小H.L.古多尔（H.L.Goodall.Jr.）著；白春生等译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组织传播  平衡创造性和约束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（美）埃里克·M.艾森伯格（Eric M.Eisenberg），（美）小H.L.古多尔（H.L.Goodall.Jr.）著；白春生等译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本书出售、求购地址：https://www.jiaokey.com/book/detail/11280020.html</w:t>
      </w:r>
    </w:p>
    <w:p>
      <w:r>
        <w:t>更多相关图书推荐：https://www.jiaokey.com</w:t>
      </w:r>
    </w:p>
    <w:p>
      <w:r>
        <w:t>（美）埃里克·M.艾森伯格（Eric M.Eisenberg），（美）小H.L.古多尔（H.L.Goodall.Jr.）著；白春生等译 其他作品：https://www.jiaokey.com/tag/（美）埃里克·M.艾森伯格（Eric M.Eisenberg），（美）小H.L.古多尔（H.L.Goodall.Jr.）著；白春生等译.html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关键词搜索：https://www.jiaokey.com/tag/组织传播  平衡创造性和约束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