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书名：影响力的互动  新闻、广告、政治与大众媒介  第5版</w:t>
      </w:r>
    </w:p>
    <w:p>
      <w:r>
        <w:t>作者：（美）凯瑟琳·霍尔·贾米森（Kathleen Hall Jamieson），（美）卡林·科洛斯·坎贝尔（Karlyn Kohrs Campbell）著；洪丽等译</w:t>
      </w:r>
    </w:p>
    <w:p>
      <w:r>
        <w:t>出版社：北京：北京广播学院出版社</w:t>
      </w:r>
    </w:p>
    <w:p>
      <w:r>
        <w:t>出版日期：2004.04</w:t>
      </w:r>
    </w:p>
    <w:p>
      <w:r>
        <w:t>总页数：366</w:t>
      </w:r>
    </w:p>
    <w:p>
      <w:r>
        <w:t>更多请访问教客网: www.jiaokey.com</w:t>
      </w:r>
    </w:p>
    <w:p>
      <w:r>
        <w:t>影响力的互动  新闻、广告、政治与大众媒介  第5版 评论地址：https://www.jiaokey.com/book/detail/11280019.html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