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书名：《菜根谭》经典修身四书  修德立言</w:t>
      </w:r>
    </w:p>
    <w:p>
      <w:r>
        <w:t>作者：叶乃泊编著</w:t>
      </w:r>
    </w:p>
    <w:p>
      <w:r>
        <w:t>出版社：南宁：广西民族出版社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《菜根谭》经典修身四书  修德立言 评论地址：https://www.jiaokey.com/book/detail/11280011.html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