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现在进行时  花季女儿和中年妈妈的心灵对白</w:t>
      </w:r>
    </w:p>
    <w:p>
      <w:r>
        <w:rPr>
          <w:rFonts w:ascii="宋体" w:hAnsi="宋体" w:eastAsia="宋体"/>
          <w:sz w:val="24"/>
        </w:rPr>
        <w:t>马霞，李春艳著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现在进行时  花季女儿和中年妈妈的心灵对白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马霞，李春艳著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本书出售、求购地址：https://www.jiaokey.com/book/detail/11279999.html</w:t>
      </w:r>
    </w:p>
    <w:p>
      <w:r>
        <w:t>更多相关图书推荐：https://www.jiaokey.com</w:t>
      </w:r>
    </w:p>
    <w:p>
      <w:r>
        <w:t>马霞，李春艳著 其他作品：https://www.jiaokey.com/tag/马霞，李春艳著.html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