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书名：钢铁蓝鲸  潜艇史话</w:t>
      </w:r>
    </w:p>
    <w:p>
      <w:r>
        <w:t>作者：吴传瑞编著</w:t>
      </w:r>
    </w:p>
    <w:p>
      <w:r>
        <w:t>出版社：北京：海潮出版社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钢铁蓝鲸  潜艇史话 评论地址：https://www.jiaokey.com/book/detail/11279951.html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