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书名：联想再造  剖析持续发展公司的变革秘诀  解读科技创新企业的成功转型</w:t>
      </w:r>
    </w:p>
    <w:p>
      <w:r>
        <w:t>作者：李建立博士著</w:t>
      </w:r>
    </w:p>
    <w:p>
      <w:r>
        <w:t>出版社：北京：中国发展出版社</w:t>
      </w:r>
    </w:p>
    <w:p>
      <w:r>
        <w:t>出版日期：2004.03</w:t>
      </w:r>
    </w:p>
    <w:p>
      <w:r>
        <w:t>总页数：232</w:t>
      </w:r>
    </w:p>
    <w:p>
      <w:r>
        <w:t>更多请访问教客网: www.jiaokey.com</w:t>
      </w:r>
    </w:p>
    <w:p>
      <w:r>
        <w:t>联想再造  剖析持续发展公司的变革秘诀  解读科技创新企业的成功转型 评论地址：https://www.jiaokey.com/book/detail/11279943.html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