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强国富民安天下  全国耕地保护工作会议专辑</w:t>
      </w:r>
    </w:p>
    <w:p>
      <w:r>
        <w:rPr>
          <w:rFonts w:ascii="宋体" w:hAnsi="宋体" w:eastAsia="宋体"/>
          <w:sz w:val="24"/>
        </w:rPr>
        <w:t>潘明才主编；国土资源部耕地保护司编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强国富民安天下  全国耕地保护工作会议专辑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潘明才主编；国土资源部耕地保护司编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本书出售、求购地址：https://www.jiaokey.com/book/detail/11279942.html</w:t>
      </w:r>
    </w:p>
    <w:p>
      <w:r>
        <w:t>更多相关图书推荐：https://www.jiaokey.com</w:t>
      </w:r>
    </w:p>
    <w:p>
      <w:r>
        <w:t>潘明才主编；国土资源部耕地保护司编 其他作品：https://www.jiaokey.com/tag/潘明才主编；国土资源部耕地保护司编.html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关键词搜索：https://www.jiaokey.com/tag/强国富民安天下  全国耕地保护工作会议专辑.html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