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书名：联想营销策略</w:t>
      </w:r>
    </w:p>
    <w:p>
      <w:r>
        <w:t>作者：邓志海编著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联想营销策略 评论地址：https://www.jiaokey.com/book/detail/11279939.html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