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光明之路  两位法兰西人在中国大明王朝的传奇</w:t>
      </w:r>
    </w:p>
    <w:p>
      <w:r>
        <w:rPr>
          <w:rFonts w:ascii="宋体" w:hAnsi="宋体" w:eastAsia="宋体"/>
          <w:sz w:val="24"/>
        </w:rPr>
        <w:t>（法）弗朗西斯·德沃（Francis Devaux）著；周汉斌，黄芳译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光明之路  两位法兰西人在中国大明王朝的传奇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（法）弗朗西斯·德沃（Francis Devaux）著；周汉斌，黄芳译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本书出售、求购地址：https://www.jiaokey.com/book/detail/11279915.html</w:t>
      </w:r>
    </w:p>
    <w:p>
      <w:r>
        <w:t>更多相关图书推荐：https://www.jiaokey.com</w:t>
      </w:r>
    </w:p>
    <w:p>
      <w:r>
        <w:t>（法）弗朗西斯·德沃（Francis Devaux）著；周汉斌，黄芳译 其他作品：https://www.jiaokey.com/tag/（法）弗朗西斯·德沃（Francis Devaux）著；周汉斌，黄芳译.html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关键词搜索：https://www.jiaokey.com/tag/光明之路  两位法兰西人在中国大明王朝的传奇.html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