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抗旱灌水播种及节点渗灌土壤水分运动规律的研究</w:t>
      </w:r>
    </w:p>
    <w:p>
      <w:r>
        <w:rPr>
          <w:rFonts w:ascii="宋体" w:hAnsi="宋体" w:eastAsia="宋体"/>
          <w:sz w:val="24"/>
        </w:rPr>
        <w:t>郭维东，赵志刚著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抗旱灌水播种及节点渗灌土壤水分运动规律的研究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郭维东，赵志刚著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本书出售、求购地址：https://www.jiaokey.com/book/detail/11279881.html</w:t>
      </w:r>
    </w:p>
    <w:p>
      <w:r>
        <w:t>更多相关图书推荐：https://www.jiaokey.com</w:t>
      </w:r>
    </w:p>
    <w:p>
      <w:r>
        <w:t>郭维东，赵志刚著 其他作品：https://www.jiaokey.com/tag/郭维东，赵志刚著.html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关键词搜索：https://www.jiaokey.com/tag/抗旱灌水播种及节点渗灌土壤水分运动规律的研究.html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