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数学  一年级  人教版课程标准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数学  一年级  人教版课程标准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本书出售、求购地址：https://www.jiaokey.com/book/detail/11279840.html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关键词搜索：https://www.jiaokey.com/tag/周周好测试  数学  一年级  人教版课程标准.html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