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书名：中国自然美容法</w:t>
      </w:r>
    </w:p>
    <w:p>
      <w:r>
        <w:t>作者：黄志杰，俞小平主编；杨琴，刘绍安等编</w:t>
      </w:r>
    </w:p>
    <w:p>
      <w:r>
        <w:t>出版社：北京:科学技术文献出版社,2004.01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中国自然美容法 评论地址：https://www.jiaokey.com/book/detail/11279762.html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