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保健益寿药膳</w:t>
      </w:r>
    </w:p>
    <w:p>
      <w:r>
        <w:rPr>
          <w:rFonts w:ascii="宋体" w:hAnsi="宋体" w:eastAsia="宋体"/>
          <w:sz w:val="24"/>
        </w:rPr>
        <w:t>刘正才主编；周文泉，沙凤桐，高普，李宝华总主编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保健益寿药膳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刘正才主编；周文泉，沙凤桐，高普，李宝华总主编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本书出售、求购地址：https://www.jiaokey.com/book/detail/11279705.html</w:t>
      </w:r>
    </w:p>
    <w:p>
      <w:r>
        <w:t>更多相关图书推荐：https://www.jiaokey.com</w:t>
      </w:r>
    </w:p>
    <w:p>
      <w:r>
        <w:t>刘正才主编；周文泉，沙凤桐，高普，李宝华总主编 其他作品：https://www.jiaokey.com/tag/刘正才主编；周文泉，沙凤桐，高普，李宝华总主编.html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关键词搜索：https://www.jiaokey.com/tag/保健益寿药膳.html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