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书名：张仲景用方解析</w:t>
      </w:r>
    </w:p>
    <w:p>
      <w:r>
        <w:t>作者：冯世纶，张长恩主编；闫志安等编著</w:t>
      </w:r>
    </w:p>
    <w:p>
      <w:r>
        <w:t>出版社：北京：人民军医出版社</w:t>
      </w:r>
    </w:p>
    <w:p>
      <w:r>
        <w:t>出版日期：2004.01</w:t>
      </w:r>
    </w:p>
    <w:p>
      <w:r>
        <w:t>总页数：342</w:t>
      </w:r>
    </w:p>
    <w:p>
      <w:r>
        <w:t>更多请访问教客网: www.jiaokey.com</w:t>
      </w:r>
    </w:p>
    <w:p>
      <w:r>
        <w:t>张仲景用方解析 评论地址：https://www.jiaokey.com/book/detail/11279697.html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