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书名：奇效良方  上</w:t>
      </w:r>
    </w:p>
    <w:p>
      <w:r>
        <w:t>作者：（明）董宿辑录；方贤续补，田代华，张晓杰，何永点校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总页数：726</w:t>
      </w:r>
    </w:p>
    <w:p>
      <w:r>
        <w:t>更多请访问教客网: www.jiaokey.com</w:t>
      </w:r>
    </w:p>
    <w:p>
      <w:r>
        <w:t>奇效良方  上 评论地址：https://www.jiaokey.com/book/detail/11279691.html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