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老年糖尿病及并发症防治与调养</w:t>
      </w:r>
    </w:p>
    <w:p>
      <w:r>
        <w:rPr>
          <w:rFonts w:ascii="宋体" w:hAnsi="宋体" w:eastAsia="宋体"/>
          <w:sz w:val="24"/>
        </w:rPr>
        <w:t>吴金荣，赵忠印主编；王新等编著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老年糖尿病及并发症防治与调养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吴金荣，赵忠印主编；王新等编著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老年病(学科: 糖尿病 学科: 防治) 老年病(学科: 糖尿病 学科: 并发症 学科: 防治) 老年病 糖尿病 并发症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本书出售、求购地址：https://www.jiaokey.com/book/detail/11279685.html</w:t>
      </w:r>
    </w:p>
    <w:p>
      <w:r>
        <w:t>更多相关图书推荐：https://www.jiaokey.com</w:t>
      </w:r>
    </w:p>
    <w:p>
      <w:r>
        <w:t>吴金荣，赵忠印主编；王新等编著 其他作品：https://www.jiaokey.com/tag/吴金荣，赵忠印主编；王新等编著.html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关键词搜索：https://www.jiaokey.com/tag/老年病(学科: 糖尿病 学科: 防治) 老年病(学科: 糖尿病 学科: 并发症 学科: 防治) 老年病 糖尿病 并发症.html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