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书名：类证活人书</w:t>
      </w:r>
    </w:p>
    <w:p>
      <w:r>
        <w:t>作者：（宋）朱肱原著；唐迎雪等点校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总页数：195</w:t>
      </w:r>
    </w:p>
    <w:p>
      <w:r>
        <w:t>更多请访问教客网: www.jiaokey.com</w:t>
      </w:r>
    </w:p>
    <w:p>
      <w:r>
        <w:t>类证活人书 评论地址：https://www.jiaokey.com/book/detail/11279673.html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