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防治经前期综合征25法</w:t>
      </w:r>
    </w:p>
    <w:p>
      <w:r>
        <w:rPr>
          <w:rFonts w:ascii="宋体" w:hAnsi="宋体" w:eastAsia="宋体"/>
          <w:sz w:val="24"/>
        </w:rPr>
        <w:t>（美）纳迪娜·泰勒（Nadine Taylor）著；鲁玲玲译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防治经前期综合征25法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（美）纳迪娜·泰勒（Nadine Taylor）著；鲁玲玲译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本书出售、求购地址：https://www.jiaokey.com/book/detail/11279619.html</w:t>
      </w:r>
    </w:p>
    <w:p>
      <w:r>
        <w:t>更多相关图书推荐：https://www.jiaokey.com</w:t>
      </w:r>
    </w:p>
    <w:p>
      <w:r>
        <w:t>（美）纳迪娜·泰勒（Nadine Taylor）著；鲁玲玲译 其他作品：https://www.jiaokey.com/tag/（美）纳迪娜·泰勒（Nadine Taylor）著；鲁玲玲译.html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关键词搜索：https://www.jiaokey.com/tag/防治经前期综合征25法.html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