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山野菜巧做十日通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山野菜巧做十日通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本书出售、求购地址：https://www.jiaokey.com/book/detail/11279611.html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关键词搜索：https://www.jiaokey.com/tag/山野菜巧做十日通.html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