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书名：蒋经国先生建设新赣南重要文献辑录  下</w:t>
      </w:r>
    </w:p>
    <w:p>
      <w:r>
        <w:t>作者：刘景星</w:t>
      </w:r>
    </w:p>
    <w:p>
      <w:r>
        <w:t>出版社：章贡学会</w:t>
      </w:r>
    </w:p>
    <w:p>
      <w:r>
        <w:t>出版日期：1997.01</w:t>
      </w:r>
    </w:p>
    <w:p>
      <w:r>
        <w:t>总页数：546</w:t>
      </w:r>
    </w:p>
    <w:p>
      <w:r>
        <w:t>更多请访问教客网: www.jiaokey.com</w:t>
      </w:r>
    </w:p>
    <w:p>
      <w:r>
        <w:t>蒋经国先生建设新赣南重要文献辑录  下 评论地址：https://www.jiaokey.com/book/detail/11279533.html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