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书名：考研特别快车  政治</w:t>
      </w:r>
    </w:p>
    <w:p>
      <w:r>
        <w:t>作者：华中科技大学人文学院编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总页数：261</w:t>
      </w:r>
    </w:p>
    <w:p>
      <w:r>
        <w:t>更多请访问教客网: www.jiaokey.com</w:t>
      </w:r>
    </w:p>
    <w:p>
      <w:r>
        <w:t>考研特别快车  政治 评论地址：https://www.jiaokey.com/book/detail/11279466.html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